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Privacyverklaring Rijschool Oostveen</w:t>
      </w:r>
    </w:p>
    <w:p>
      <w:r>
        <w:rPr>
          <w:sz w:val="22"/>
        </w:rPr>
        <w:t>Rijschool Oostveen hecht veel waarde aan de bescherming van uw persoonsgegevens. In deze privacyverklaring leggen wij uit hoe wij omgaan met uw persoonsgegevens en welke rechten u heeft.</w:t>
      </w:r>
    </w:p>
    <w:p>
      <w:r>
        <w:rPr>
          <w:sz w:val="22"/>
        </w:rPr>
        <w:t>1. Verzamelen en verwerken van gegevens</w:t>
      </w:r>
    </w:p>
    <w:p>
      <w:r>
        <w:rPr>
          <w:sz w:val="22"/>
        </w:rPr>
        <w:t>Wij verzamelen persoonsgegevens zoals naam, adres, telefoonnummer, e-mailadres, geboortedatum en rijbewijsgegevens wanneer u zich inschrijft voor rijlessen. Deze gegevens worden uitsluitend gebruikt voor het verzorgen van rijopleidingen en bijbehorende administratieve handelingen.</w:t>
      </w:r>
    </w:p>
    <w:p>
      <w:r>
        <w:rPr>
          <w:sz w:val="22"/>
        </w:rPr>
        <w:t>2. Doeleinden van de verwerking</w:t>
      </w:r>
    </w:p>
    <w:p>
      <w:r>
        <w:rPr>
          <w:sz w:val="22"/>
        </w:rPr>
        <w:t>De verzamelde gegevens worden gebruikt voor het plannen van rijlessen, aanvragen van examens bij het CBR, facturatie, en communicatie over de rijopleiding.</w:t>
      </w:r>
    </w:p>
    <w:p>
      <w:r>
        <w:rPr>
          <w:sz w:val="22"/>
        </w:rPr>
        <w:t>3. Bewaartermijn</w:t>
      </w:r>
    </w:p>
    <w:p>
      <w:r>
        <w:rPr>
          <w:sz w:val="22"/>
        </w:rPr>
        <w:t>Uw gegevens worden niet langer bewaard dan noodzakelijk is voor het doel waarvoor ze zijn verzameld. Administratieve gegevens worden maximaal 7 jaar bewaard volgens de fiscale bewaarplicht.</w:t>
      </w:r>
    </w:p>
    <w:p>
      <w:r>
        <w:rPr>
          <w:sz w:val="22"/>
        </w:rPr>
        <w:t>4. Delen van gegevens met derden</w:t>
      </w:r>
    </w:p>
    <w:p>
      <w:r>
        <w:rPr>
          <w:sz w:val="22"/>
        </w:rPr>
        <w:t>Uw gegevens worden alleen gedeeld met derden wanneer dit noodzakelijk is voor de uitvoering van de rijopleiding (bijvoorbeeld met het CBR) of wanneer dit wettelijk verplicht is. Wij verkopen uw gegevens nooit aan derden.</w:t>
      </w:r>
    </w:p>
    <w:p>
      <w:r>
        <w:rPr>
          <w:sz w:val="22"/>
        </w:rPr>
        <w:t>5. Beveiliging</w:t>
      </w:r>
    </w:p>
    <w:p>
      <w:r>
        <w:rPr>
          <w:sz w:val="22"/>
        </w:rPr>
        <w:t>Wij nemen passende technische en organisatorische maatregelen om uw gegevens te beveiligen tegen verlies, misbruik of onbevoegde toegang.</w:t>
      </w:r>
    </w:p>
    <w:p>
      <w:r>
        <w:rPr>
          <w:sz w:val="22"/>
        </w:rPr>
        <w:t>6. Rechten van betrokkenen</w:t>
      </w:r>
    </w:p>
    <w:p>
      <w:r>
        <w:rPr>
          <w:sz w:val="22"/>
        </w:rPr>
        <w:t>U heeft recht op inzage in uw gegevens, het laten corrigeren of verwijderen ervan, en het indienen van bezwaar tegen verwerking. U kunt hiervoor contact opnemen via rijschooloostveen@hotmail.com.</w:t>
      </w:r>
    </w:p>
    <w:p>
      <w:r>
        <w:rPr>
          <w:sz w:val="22"/>
        </w:rPr>
        <w:t>7. Contact</w:t>
      </w:r>
    </w:p>
    <w:p>
      <w:r>
        <w:rPr>
          <w:sz w:val="22"/>
        </w:rPr>
        <w:t>Voor vragen over deze privacyverklaring of het uitoefenen van uw rechten kunt u contact opnemen via: rijschooloostveen@hotmail.com.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